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Pr/>
            <w:shd w:val="clear" w:color="auto" w:fill="EEF3F7"/>
          </w:tcPr>
          <w:p>
            <w:pPr>
              <w:jc w:val="left"/>
            </w:pPr>
            <w:r>
              <w:rPr>
                <w:b/>
              </w:rPr>
              <w:t xml:space="preserve">Шаблон тез для конференції «Вільне ПЗ у освіті, науці та бізнесі». </w:t>
            </w:r>
          </w:p>
          <w:p>
            <w:pPr>
              <w:pStyle w:val="Note"/>
            </w:pPr>
            <w:r>
              <w:t>Обсяг: 2–4 сторінки A4. Шрифт: Times New Roman 12 pt, міжрядковий інтервал 1.15. Поля: 2 см з усіх боків. Мови: українська або англійська. Заочна/онлайн участь дозволена. Файл назви: Прізвище_Секція_КороткаНазва_ukr|en.</w:t>
            </w:r>
          </w:p>
        </w:tc>
      </w:tr>
    </w:tbl>
    <w:p/>
    <w:p>
      <w:pPr>
        <w:pStyle w:val="ThesisTitle"/>
      </w:pPr>
      <w:r>
        <w:t>НАЗВА ДОПОВІДІ УКРАЇНСЬКОЮ / ENGLISH TITLE</w:t>
      </w:r>
    </w:p>
    <w:p>
      <w:pPr>
        <w:pStyle w:val="ThesisMeta"/>
      </w:pPr>
      <w:r>
        <w:rPr>
          <w:b/>
        </w:rPr>
        <w:t>Прізвище І. П.^1, Прізвище І. П.^2</w:t>
        <w:br/>
      </w:r>
    </w:p>
    <w:p>
      <w:pPr>
        <w:pStyle w:val="ThesisMeta"/>
      </w:pPr>
      <w:r>
        <w:t>1 – Установа / ВНЗ, кафедра, місто, країна</w:t>
        <w:br/>
        <w:t>2 – Компанія або інша установа, місто, країна</w:t>
      </w:r>
    </w:p>
    <w:p>
      <w:pPr>
        <w:pStyle w:val="ThesisMeta"/>
      </w:pPr>
      <w:r>
        <w:t>Контактний автор: ім'я Прізвище, e‑mail: name@example.com, ORCID: 0000-0000-0000-0000</w:t>
      </w:r>
    </w:p>
    <w:p>
      <w:r>
        <w:rPr>
          <w:b/>
        </w:rPr>
        <w:t xml:space="preserve">Анотація. </w:t>
      </w:r>
      <w:r>
        <w:t>Коротко опишіть проблему, підхід, головні результати та значущість (70–150 слів).</w:t>
      </w:r>
    </w:p>
    <w:p>
      <w:r>
        <w:rPr>
          <w:b/>
        </w:rPr>
        <w:t xml:space="preserve">Ключові слова: </w:t>
      </w:r>
      <w:r>
        <w:t>відкрите ПЗ; освіта; наука; бізнес; приклад.</w:t>
      </w:r>
    </w:p>
    <w:p>
      <w:pPr>
        <w:pStyle w:val="ThesisHeading1"/>
      </w:pPr>
      <w:r>
        <w:t>Вступ</w:t>
      </w:r>
    </w:p>
    <w:p>
      <w:r>
        <w:t>Опишіть контекст, проблему, мету дослідження/проєкту. За потреби дайте короткий огляд літератури та мотивацію.</w:t>
      </w:r>
    </w:p>
    <w:p>
      <w:pPr>
        <w:pStyle w:val="ThesisHeading1"/>
      </w:pPr>
      <w:r>
        <w:t>Матеріали та методи</w:t>
      </w:r>
    </w:p>
    <w:p>
      <w:r>
        <w:t>Опишіть дані, інструменти (FOSS), середовище, алгоритми, налаштування, конфігурації. Забезпечте відтворюваність (версії ПЗ, параметри, посилання на репозиторій).</w:t>
      </w:r>
    </w:p>
    <w:p>
      <w:pPr>
        <w:pStyle w:val="ThesisHeading1"/>
      </w:pPr>
      <w:r>
        <w:t>Результати</w:t>
      </w:r>
    </w:p>
    <w:p>
      <w:r>
        <w:t>Подайте ключові результати (текст/таблиці/рисунки). Поясніть, що саме демонструють результати.</w:t>
      </w:r>
    </w:p>
    <w:p>
      <w:pPr>
        <w:pStyle w:val="ThesisHeading1"/>
      </w:pPr>
      <w:r>
        <w:t>Обговорення</w:t>
      </w:r>
    </w:p>
    <w:p>
      <w:r>
        <w:t>Інтерпретуйте результати, обмеження, порівняння з існуючими підходами, перспективи застосування.</w:t>
      </w:r>
    </w:p>
    <w:p>
      <w:pPr>
        <w:pStyle w:val="ThesisHeading1"/>
      </w:pPr>
      <w:r>
        <w:t>Висновки</w:t>
      </w:r>
    </w:p>
    <w:p>
      <w:r>
        <w:t>Коротко підсумуйте внесок і майбутні напрями роботи.</w:t>
      </w:r>
    </w:p>
    <w:p>
      <w:pPr>
        <w:pStyle w:val="ThesisHeading1"/>
      </w:pPr>
      <w:r>
        <w:t>Подяки (за потреби)</w:t>
      </w:r>
    </w:p>
    <w:p>
      <w:r>
        <w:t>Вкажіть гранти, проєкти, підтримку установ/спільнот FOSS.</w:t>
      </w:r>
    </w:p>
    <w:p>
      <w:pPr>
        <w:pStyle w:val="ThesisHeading1"/>
      </w:pPr>
      <w:r>
        <w:t>Список використаних джерел</w:t>
      </w:r>
    </w:p>
    <w:p>
      <w:pPr/>
      <w:r>
        <w:t>1. Автор А.А., Автор Б.Б. Назва статті/книги. Назва видання, рік, том(№), сторінки.</w:t>
        <w:br/>
        <w:t>2. Project/Repo Name. URL: https://example.org (дата звернення: 01.09.2025).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hesisTitle">
    <w:name w:val="Thesis Title"/>
    <w:basedOn w:val="Normal"/>
    <w:pPr>
      <w:spacing w:after="120"/>
      <w:jc w:val="center"/>
    </w:pPr>
    <w:rPr>
      <w:b/>
      <w:sz w:val="28"/>
    </w:rPr>
  </w:style>
  <w:style w:type="paragraph" w:customStyle="1" w:styleId="ThesisHeading1">
    <w:name w:val="Thesis Heading 1"/>
    <w:basedOn w:val="Normal"/>
    <w:pPr>
      <w:spacing w:before="120" w:after="60"/>
    </w:pPr>
    <w:rPr>
      <w:b/>
      <w:sz w:val="24"/>
    </w:rPr>
  </w:style>
  <w:style w:type="paragraph" w:customStyle="1" w:styleId="ThesisMeta">
    <w:name w:val="Thesis Meta"/>
    <w:basedOn w:val="Normal"/>
    <w:pPr>
      <w:spacing w:after="120"/>
      <w:jc w:val="center"/>
    </w:pPr>
  </w:style>
  <w:style w:type="paragraph" w:customStyle="1" w:styleId="Note">
    <w:name w:val="Note"/>
    <w:basedOn w:val="Normal"/>
    <w:rPr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